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美  海中的硬汉老人  海明威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美  海中的硬汉老人  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本书出售、求购地址：https://www.jiaokey.com/book/detail/12690946.html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美  海中的硬汉老人  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