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共和国领袖的政治智慧  卷1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共和国领袖的政治智慧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本书出售、求购地址：https://www.jiaokey.com/book/detail/12690971.html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关键词搜索：https://www.jiaokey.com/tag/共和国领袖的政治智慧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