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书名：中国民间掌故精选  3</w:t>
      </w:r>
    </w:p>
    <w:p>
      <w:r>
        <w:t>作者：李祥荪，陶仁煦编著；李金陵注音</w:t>
      </w:r>
    </w:p>
    <w:p>
      <w:r>
        <w:t>出版社：深圳：海天出版社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中国民间掌故精选  3 评论地址：https://www.jiaokey.com/book/detail/12691008.html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