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书名：针灸大成  卷6-7</w:t>
      </w:r>
    </w:p>
    <w:p>
      <w:r>
        <w:t>作者：（明）李继洲撰</w:t>
      </w:r>
    </w:p>
    <w:p>
      <w:r>
        <w:t>出版社：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针灸大成  卷6-7 评论地址：https://www.jiaokey.com/book/detail/12691577.html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