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李敖大全集  40  李敖杂写  6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李敖大全集  40  李敖杂写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本书出售、求购地址：https://www.jiaokey.com/book/detail/12691729.html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关键词搜索：https://www.jiaokey.com/tag/李敖大全集  40  李敖杂写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