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书名：坐在黄昏时的轻便马车里  二十世纪美国抒情散文经典</w:t>
      </w:r>
    </w:p>
    <w:p>
      <w:r>
        <w:t>作者：王逢振，张子清编选</w:t>
      </w:r>
    </w:p>
    <w:p>
      <w:r>
        <w:t>出版社：北京：华夏出版社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坐在黄昏时的轻便马车里  二十世纪美国抒情散文经典 评论地址：https://www.jiaokey.com/book/detail/12691778.html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