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</w:t>
      </w:r>
    </w:p>
    <w:p>
      <w:r>
        <w:t>出版社：北京:中国书店,2007.04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绿野仙踪 评论地址：https://www.jiaokey.com/book/detail/12691797.html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