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</w:t>
      </w:r>
    </w:p>
    <w:p>
      <w:r>
        <w:t>作者：汪宛夫著</w:t>
      </w:r>
    </w:p>
    <w:p>
      <w:r>
        <w:t>出版社：珠海:珠海出版社,2010.09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种 评论地址：https://www.jiaokey.com/book/detail/12691848.html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