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书名：亲爱的，我们别吵了  化解夫妻冲突的7段对话</w:t>
      </w:r>
    </w:p>
    <w:p>
      <w:r>
        <w:t>作者：（美）苏珊·约翰逊著；江舒译</w:t>
      </w:r>
    </w:p>
    <w:p>
      <w:r>
        <w:t>出版社：沈阳：万卷出版公司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亲爱的，我们别吵了  化解夫妻冲突的7段对话 评论地址：https://www.jiaokey.com/book/detail/12691915.html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