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书名：我与北野武</w:t>
      </w:r>
    </w:p>
    <w:p>
      <w:r>
        <w:t>作者:（日）岛田洋七著</w:t>
      </w:r>
    </w:p>
    <w:p>
      <w:r>
        <w:t>出版社:海口:南海出版公司,2010.11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我与北野武评论地址：https://www.jiaokey.com/book/detail/12691935.html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