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第12夜  天方夜谭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第12夜  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本书出售、求购地址：https://www.jiaokey.com/book/detail/12692007.html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关键词搜索：https://www.jiaokey.com/tag/第12夜  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