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书名：邪城箴言</w:t>
      </w:r>
    </w:p>
    <w:p>
      <w:r>
        <w:t>作者：（英）李·恰尔德（Lee Child）著；文敏译</w:t>
      </w:r>
    </w:p>
    <w:p>
      <w:r>
        <w:t>出版社：长沙:湖南文艺出版社,2006.12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邪城箴言 评论地址：https://www.jiaokey.com/book/detail/12692185.html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