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书名：钢穴</w:t>
      </w:r>
    </w:p>
    <w:p>
      <w:r>
        <w:t>作者：（美）阿西莫夫著；叶李华译</w:t>
      </w:r>
    </w:p>
    <w:p>
      <w:r>
        <w:t>出版社：成都:天地出版社,2005.06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钢穴 评论地址：https://www.jiaokey.com/book/detail/12692198.html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