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书名：薇拉·凯瑟中短篇小说集  全译本</w:t>
      </w:r>
    </w:p>
    <w:p>
      <w:r>
        <w:t>作者：（美）薇拉·凯&lt;font color=Red&gt;瑟&lt;/font&gt;著；刘贝丝，袁慧译</w:t>
      </w:r>
    </w:p>
    <w:p>
      <w:r>
        <w:t>出版社：武汉:长江文艺出版社,2008.07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薇拉·凯瑟中短篇小说集  全译本 评论地址：https://www.jiaokey.com/book/detail/12692200.html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