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谁许我锦绣良缘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谁许我锦绣良缘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本书出售、求购地址：https://www.jiaokey.com/book/detail/12692397.html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关键词搜索：https://www.jiaokey.com/tag/谁许我锦绣良缘.html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