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书名：脊髓损伤者中途之家康复指导手册</w:t>
      </w:r>
    </w:p>
    <w:p>
      <w:r>
        <w:t>作者：徐凤建主编</w:t>
      </w:r>
    </w:p>
    <w:p>
      <w:r>
        <w:t>出版社：上海:上海科学技术出版社,2010.10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脊髓损伤者中途之家康复指导手册 评论地址：https://www.jiaokey.com/book/detail/12692605.html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