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书名：共栽桃李寿山河：广东书画家庆祝上仓学校落成作品集</w:t>
      </w:r>
    </w:p>
    <w:p>
      <w:r>
        <w:t>作者：许习文编</w:t>
      </w:r>
    </w:p>
    <w:p>
      <w:r>
        <w:t>出版社：广州:岭南美术出版社,2010.01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共栽桃李寿山河：广东书画家庆祝上仓学校落成作品集 评论地址：https://www.jiaokey.com/book/detail/12692630.html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