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书名：一切经音义三种校本合刊索引</w:t>
      </w:r>
    </w:p>
    <w:p>
      <w:r>
        <w:t>作者：王华权，刘景云编撰</w:t>
      </w:r>
    </w:p>
    <w:p>
      <w:r>
        <w:t>出版社：上海：上海古籍出版社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一切经音义三种校本合刊索引 评论地址：https://www.jiaokey.com/book/detail/12692769.html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