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书名：漫漫拜石路  施宝霖的艺术人生</w:t>
      </w:r>
    </w:p>
    <w:p>
      <w:r>
        <w:t>作者：谢善骁著</w:t>
      </w:r>
    </w:p>
    <w:p>
      <w:r>
        <w:t>出版社：北京:国际文化出版公司,2010.04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漫漫拜石路  施宝霖的艺术人生 评论地址：https://www.jiaokey.com/book/detail/12692874.html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