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作者：（德）安妮·弗兰克原著；（韩）丁有悧改编；申春梅译</w:t>
      </w:r>
    </w:p>
    <w:p>
      <w:r>
        <w:t>出版社：南昌：二十一世纪出版社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安妮日记 评论地址：https://www.jiaokey.com/book/detail/12692880.html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