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作者：（德）&lt;font color=Red&gt;戈&lt;/font&gt;·毕尔格原著；（韩）魏惠桢改编；于聪聪译</w:t>
      </w:r>
    </w:p>
    <w:p>
      <w:r>
        <w:t>出版社：南昌:二十一世纪出版社,2010.07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吹牛大王历险记 评论地址：https://www.jiaokey.com/book/detail/12692883.html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