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百姓购房要知的120件事</w:t>
      </w:r>
    </w:p>
    <w:p>
      <w:r>
        <w:rPr>
          <w:rFonts w:ascii="宋体" w:hAnsi="宋体" w:eastAsia="宋体"/>
          <w:sz w:val="24"/>
        </w:rPr>
        <w:t>李少聪，王威编著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百姓购房要知的120件事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李少聪，王威编著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住宅-选购-基本知识-中国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本书出售、求购地址：https://www.jiaokey.com/book/detail/12693141.html</w:t>
      </w:r>
    </w:p>
    <w:p>
      <w:r>
        <w:t>更多相关图书推荐：https://www.jiaokey.com</w:t>
      </w:r>
    </w:p>
    <w:p>
      <w:r>
        <w:t>李少聪，王威编著 其他作品：https://www.jiaokey.com/tag/李少聪，王威编著.html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关键词搜索：https://www.jiaokey.com/tag/住宅-选购-基本知识-中国.html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