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书名：粤东闻见录  南越游记</w:t>
      </w:r>
    </w:p>
    <w:p>
      <w:r>
        <w:t>作者：（清）张渠撰；程明校点；（清）陈徽言撰；谭郝子校点</w:t>
      </w:r>
    </w:p>
    <w:p>
      <w:r>
        <w:t>出版社：广州：广东高等教育出版社</w:t>
      </w:r>
    </w:p>
    <w:p>
      <w:r>
        <w:t>出版日期：1990.01</w:t>
      </w:r>
    </w:p>
    <w:p>
      <w:r>
        <w:t>总页数：204</w:t>
      </w:r>
    </w:p>
    <w:p>
      <w:r>
        <w:t>更多请访问教客网: www.jiaokey.com</w:t>
      </w:r>
    </w:p>
    <w:p>
      <w:r>
        <w:t>粤东闻见录  南越游记 评论地址：https://www.jiaokey.com/book/detail/12693443.html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