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书名：代书·税务人员自修考试用书  土地税实例计算精解  土地增值税及契税篇</w:t>
      </w:r>
    </w:p>
    <w:p>
      <w:r>
        <w:t>作者：王俊卿著</w:t>
      </w:r>
    </w:p>
    <w:p>
      <w:r>
        <w:t>出版社：文笙书局</w:t>
      </w:r>
    </w:p>
    <w:p>
      <w:r>
        <w:t>出版日期：1985.05</w:t>
      </w:r>
    </w:p>
    <w:p>
      <w:r>
        <w:t>总页数：241</w:t>
      </w:r>
    </w:p>
    <w:p>
      <w:r>
        <w:t>更多请访问教客网: www.jiaokey.com</w:t>
      </w:r>
    </w:p>
    <w:p>
      <w:r>
        <w:t>代书·税务人员自修考试用书  土地税实例计算精解  土地增值税及契税篇 评论地址：https://www.jiaokey.com/book/detail/12693578.html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