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书名：孤注一掷  当代中国赌博大透视</w:t>
      </w:r>
    </w:p>
    <w:p>
      <w:r>
        <w:t>作者：崔文良著</w:t>
      </w:r>
    </w:p>
    <w:p>
      <w:r>
        <w:t>出版社：银川:宁夏人民出版社,1994.08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孤注一掷  当代中国赌博大透视 评论地址：https://www.jiaokey.com/book/detail/12693864.html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