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书名：英语专业4级写作好词好句好范文</w:t>
      </w:r>
    </w:p>
    <w:p>
      <w:r>
        <w:t>作者：张艳莉主编</w:t>
      </w:r>
    </w:p>
    <w:p>
      <w:r>
        <w:t>出版社：大连：大连理工大学出版社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英语专业4级写作好词好句好范文 评论地址：https://www.jiaokey.com/book/detail/12693960.html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