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</w:t>
      </w:r>
    </w:p>
    <w:p>
      <w:r>
        <w:t>作者：（清）纪昀著</w:t>
      </w:r>
    </w:p>
    <w:p>
      <w:r>
        <w:t>出版社：杭州:浙江古籍出版社,2010.01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阅微草堂笔记 评论地址：https://www.jiaokey.com/book/detail/12694017.html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