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书名：哥伦布大交换  1492年以后的生物影响和文化冲击  30周年版</w:t>
      </w:r>
    </w:p>
    <w:p>
      <w:r>
        <w:t>作者：（美）艾尔弗雷德W.克罗斯比（AlfredW.Crosby）著</w:t>
      </w:r>
    </w:p>
    <w:p>
      <w:r>
        <w:t>出版社：北京：中国环境科学出版社</w:t>
      </w:r>
    </w:p>
    <w:p>
      <w:r>
        <w:t>出版日期：2010</w:t>
      </w:r>
    </w:p>
    <w:p>
      <w:r>
        <w:t>总页数：174</w:t>
      </w:r>
    </w:p>
    <w:p>
      <w:r>
        <w:t>更多请访问教客网: www.jiaokey.com</w:t>
      </w:r>
    </w:p>
    <w:p>
      <w:r>
        <w:t>哥伦布大交换  1492年以后的生物影响和文化冲击  30周年版 评论地址：https://www.jiaokey.com/book/detail/12694021.html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