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书名：“距离”的感悟  成人高等教育理论与实践  续三</w:t>
      </w:r>
    </w:p>
    <w:p>
      <w:r>
        <w:t>作者：张晋平，张海峰主编</w:t>
      </w:r>
    </w:p>
    <w:p>
      <w:r>
        <w:t>出版社：北京：北京广播学院出版社</w:t>
      </w:r>
    </w:p>
    <w:p>
      <w:r>
        <w:t>出版日期：2004.07</w:t>
      </w:r>
    </w:p>
    <w:p>
      <w:r>
        <w:t>总页数：400</w:t>
      </w:r>
    </w:p>
    <w:p>
      <w:r>
        <w:t>更多请访问教客网: www.jiaokey.com</w:t>
      </w:r>
    </w:p>
    <w:p>
      <w:r>
        <w:t>“距离”的感悟  成人高等教育理论与实践  续三 评论地址：https://www.jiaokey.com/book/detail/12694090.html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