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书名：行销管理 Analysis， Planning and control</w:t>
      </w:r>
    </w:p>
    <w:p>
      <w:r>
        <w:t>作者:Philip Kotler原著；楼钧穗等合译</w:t>
      </w:r>
    </w:p>
    <w:p>
      <w:r>
        <w:t>出版社:中兴管理顾问公司</w:t>
      </w:r>
    </w:p>
    <w:p>
      <w:r>
        <w:t>出版日期：1979.10</w:t>
      </w:r>
    </w:p>
    <w:p>
      <w:r>
        <w:t>总页数：681</w:t>
      </w:r>
    </w:p>
    <w:p>
      <w:r>
        <w:t>更多请访问教客网:www.jiaokey.com</w:t>
      </w:r>
    </w:p>
    <w:p>
      <w:r>
        <w:t>行销管理 Analysis， Planning and control评论地址：https://www.jiaokey.com/book/detail/12694349.html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