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书名：我只是想进步</w:t>
      </w:r>
    </w:p>
    <w:p>
      <w:r>
        <w:t>作者：朱庆民著</w:t>
      </w:r>
    </w:p>
    <w:p>
      <w:r>
        <w:t>出版社：济南：济南出版社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我只是想进步 评论地址：https://www.jiaokey.com/book/detail/12695025.html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