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沧桑巨变的区域纪实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沧桑巨变的区域纪实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本书出售、求购地址：https://www.jiaokey.com/book/detail/12695278.html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关键词搜索：https://www.jiaokey.com/tag/沧桑巨变的区域纪实.html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