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书名：四川省高等教育自学考试  经济管理类专业辅导材料  7  社会主义货币银行学</w:t>
      </w:r>
    </w:p>
    <w:p>
      <w:r>
        <w:t>作者：四川省高等教育自学考试指导委员会，西南财经大学编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总页数：267</w:t>
      </w:r>
    </w:p>
    <w:p>
      <w:r>
        <w:t>更多请访问教客网: www.jiaokey.com</w:t>
      </w:r>
    </w:p>
    <w:p>
      <w:r>
        <w:t>四川省高等教育自学考试  经济管理类专业辅导材料  7  社会主义货币银行学 评论地址：https://www.jiaokey.com/book/detail/12695953.html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