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  送审稿</w:t>
      </w:r>
    </w:p>
    <w:p>
      <w:r>
        <w:t>作者：</w:t>
      </w:r>
    </w:p>
    <w:p>
      <w:r>
        <w:t>出版社：1978.09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财政基础知识  送审稿 评论地址：https://www.jiaokey.com/book/detail/12695991.html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