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作者：范云峰，丁若玉主编</w:t>
      </w:r>
    </w:p>
    <w:p>
      <w:r>
        <w:t>出版社：北京：中国经济出版社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市场营销 评论地址：https://www.jiaokey.com/book/detail/12696056.html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