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黄准歌曲选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黄准歌曲选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本书出售、求购地址：https://www.jiaokey.com/book/detail/12696325.html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关键词搜索：https://www.jiaokey.com/tag/黄准歌曲选.html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