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建军五十周年歌曲集  2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建军五十周年歌曲集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本书出售、求购地址：https://www.jiaokey.com/book/detail/12696337.html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关键词搜索：https://www.jiaokey.com/tag/建军五十周年歌曲集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