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赤水玄珠全集、医案、医旨绪余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赤水玄珠全集、医案、医旨绪余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本书出售、求购地址：https://www.jiaokey.com/book/detail/12696563.html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关键词搜索：https://www.jiaokey.com/tag/赤水玄珠全集、医案、医旨绪余.html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