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书名：千金方衍义  卷15</w:t>
      </w:r>
    </w:p>
    <w:p>
      <w:r>
        <w:t>作者：（唐）孙思？原撰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千金方衍义  卷15 评论地址：https://www.jiaokey.com/book/detail/12696726.html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