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卷18-21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卷18-21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本书出售、求购地址：https://www.jiaokey.com/book/detail/12697232.html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关键词搜索：https://www.jiaokey.com/tag/重修政和经史证类备用本草  卷18-21.html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