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常州长年医局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本书出售、求购地址：https://www.jiaokey.com/book/detail/12697293.html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常州长年医局 出版图书：https://www.jiaokey.com/tag/常州长年医局.html</w:t>
      </w:r>
    </w:p>
    <w:p>
      <w:r>
        <w:t>关键词搜索：https://www.jiaokey.com/tag/本经疏证.html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