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欲罢不能  现代女性情感和欲望的羊皮书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欲罢不能  现代女性情感和欲望的羊皮书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本书出售、求购地址：https://www.jiaokey.com/book/detail/12697394.html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关键词搜索：https://www.jiaokey.com/tag/欲罢不能  现代女性情感和欲望的羊皮书.html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