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珠玉在侧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珠玉在侧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本书出售、求购地址：https://www.jiaokey.com/book/detail/12697455.html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关键词搜索：https://www.jiaokey.com/tag/珠玉在侧.html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