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亲亲亲吻鱼  1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亲亲亲吻鱼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本书出售、求购地址：https://www.jiaokey.com/book/detail/12697459.html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关键词搜索：https://www.jiaokey.com/tag/亲亲亲吻鱼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