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书名：赵家天下  典藏版</w:t>
      </w:r>
    </w:p>
    <w:p>
      <w:r>
        <w:t>作者：蔡东藩著</w:t>
      </w:r>
    </w:p>
    <w:p>
      <w:r>
        <w:t>出版社：合肥:安徽人民出版社,2010.04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赵家天下  典藏版 评论地址：https://www.jiaokey.com/book/detail/12697670.html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