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临界  爵迹  上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临界  爵迹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本书出售、求购地址：https://www.jiaokey.com/book/detail/12697697.html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关键词搜索：https://www.jiaokey.com/tag/临界  爵迹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