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作者：（清）纪昀著；李亦安整理</w:t>
      </w:r>
    </w:p>
    <w:p>
      <w:r>
        <w:t>出版社：沈阳:万卷出版公司,2009.09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阅微草堂笔记 评论地址：https://www.jiaokey.com/book/detail/12697820.html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