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中国西北与东南土地利用变化及比较</w:t>
      </w:r>
    </w:p>
    <w:p>
      <w:r>
        <w:rPr>
          <w:rFonts w:ascii="宋体" w:hAnsi="宋体" w:eastAsia="宋体"/>
          <w:sz w:val="24"/>
        </w:rPr>
        <w:t>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中国西北与东南土地利用变化及比较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本书出售、求购地址：https://www.jiaokey.com/book/detail/12698461.html</w:t>
      </w:r>
    </w:p>
    <w:p>
      <w:r>
        <w:t>更多相关图书推荐：https://www.jiaokey.com</w:t>
      </w:r>
    </w:p>
    <w:p>
      <w:r>
        <w:t>全斌著 其他作品：https://www.jiaokey.com/tag/全斌著.html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关键词搜索：https://www.jiaokey.com/tag/中国西北与东南土地利用变化及比较.html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