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书名：钢铁的一群  厦门青年战时服务团的同志们</w:t>
      </w:r>
    </w:p>
    <w:p>
      <w:r>
        <w:t>作者：许文辛主编</w:t>
      </w:r>
    </w:p>
    <w:p>
      <w:r>
        <w:t>出版社：香港通行出版有限公司</w:t>
      </w:r>
    </w:p>
    <w:p>
      <w:r>
        <w:t>出版日期：2008.10</w:t>
      </w:r>
    </w:p>
    <w:p>
      <w:r>
        <w:t>总页数：356</w:t>
      </w:r>
    </w:p>
    <w:p>
      <w:r>
        <w:t>更多请访问教客网: www.jiaokey.com</w:t>
      </w:r>
    </w:p>
    <w:p>
      <w:r>
        <w:t>钢铁的一群  厦门青年战时服务团的同志们 评论地址：https://www.jiaokey.com/book/detail/12698477.html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