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生存·密码·超越  祈向超越之维的雅斯贝斯生存美学</w:t>
      </w:r>
    </w:p>
    <w:p>
      <w:r>
        <w:rPr>
          <w:rFonts w:ascii="宋体" w:hAnsi="宋体" w:eastAsia="宋体"/>
          <w:sz w:val="24"/>
        </w:rPr>
        <w:t>孙秀昌著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生存·密码·超越  祈向超越之维的雅斯贝斯生存美学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本书出售、求购地址：https://www.jiaokey.com/book/detail/12698588.html</w:t>
      </w:r>
    </w:p>
    <w:p>
      <w:r>
        <w:t>更多相关图书推荐：https://www.jiaokey.com</w:t>
      </w:r>
    </w:p>
    <w:p>
      <w:r>
        <w:t>孙秀昌著 其他作品：https://www.jiaokey.com/tag/孙秀昌著.html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关键词搜索：https://www.jiaokey.com/tag/生存·密码·超越  祈向超越之维的雅斯贝斯生存美学.html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